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284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11 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3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Герусовой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Валентины Ивановны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9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Герусова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25.04.2025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предоставлений сведений- </w:t>
      </w:r>
      <w:r>
        <w:rPr>
          <w:rFonts w:ascii="Times New Roman" w:eastAsia="Times New Roman" w:hAnsi="Times New Roman" w:cs="Times New Roman"/>
          <w:sz w:val="27"/>
          <w:szCs w:val="27"/>
        </w:rPr>
        <w:t>15.08.2025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Fonts w:ascii="Times New Roman" w:eastAsia="Times New Roman" w:hAnsi="Times New Roman" w:cs="Times New Roman"/>
          <w:sz w:val="27"/>
          <w:szCs w:val="27"/>
        </w:rPr>
        <w:t>Герусова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Герусова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сте судебного заседания извещена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явилась, ходатайств не заявляла.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Style w:val="cat-UserDefinedgrp-25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25492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3 мес.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</w:t>
      </w:r>
      <w:r>
        <w:rPr>
          <w:rFonts w:ascii="Times New Roman" w:eastAsia="Times New Roman" w:hAnsi="Times New Roman" w:cs="Times New Roman"/>
          <w:sz w:val="27"/>
          <w:szCs w:val="27"/>
        </w:rPr>
        <w:t>номочия,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3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Герусовой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Валентины Ивановны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ст. 15.5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3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Герусову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Валентину Ивановну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3rplc-5">
    <w:name w:val="cat-UserDefined grp-23 rplc-5"/>
    <w:basedOn w:val="DefaultParagraphFont"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5rplc-26">
    <w:name w:val="cat-UserDefined grp-25 rplc-26"/>
    <w:basedOn w:val="DefaultParagraphFont"/>
  </w:style>
  <w:style w:type="character" w:customStyle="1" w:styleId="cat-UserDefinedgrp-23rplc-29">
    <w:name w:val="cat-UserDefined grp-23 rplc-29"/>
    <w:basedOn w:val="DefaultParagraphFont"/>
  </w:style>
  <w:style w:type="character" w:customStyle="1" w:styleId="cat-UserDefinedgrp-23rplc-31">
    <w:name w:val="cat-UserDefined grp-23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